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1350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участием Петрова А.В.,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ч. 1 ст. 19.24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Александра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 А.В.,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 привлекавшийся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ст.19.24 КоАП РФ согласно постановлению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лицом, состоящим под административным надзором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имеет ограничение, возложенное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</w:t>
      </w:r>
      <w:r>
        <w:rPr>
          <w:rStyle w:val="cat-UserDefinedgrp-31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запрета пребывания вне жилого помещения, являющегося местом его жительства с 22.00 часов до 06.00 часов, ежедневно,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отсутствовал по месту жительства, чем нарушил ограничение, возложенное судом.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ходатайств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представлены следующие доказательства: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15.08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.2025; рапорт сотрудника полиции, в котором изложены обстоятельства административного правонарушения; запись в КУСП; акт посещения поднадзорного лица по месту жительства от 15.07.2025; объяснение свидетеля; признательные объяснения Петрова А.В.; копия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</w:t>
      </w:r>
      <w:r>
        <w:rPr>
          <w:rStyle w:val="cat-UserDefinedgrp-31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копия заявления; копия заключения о заведении дела административного надзора; копия предупреждения; копия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по делу об административном правонарушении </w:t>
      </w:r>
      <w:r>
        <w:rPr>
          <w:rStyle w:val="cat-UserDefinedgrp-32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другие материалы.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ч.3 ст. 19.24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квалифицируются как правонарушение, предусмотренное ч. 3 ст. 19.24 КоАП РФ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повторное в течение одного года совершение административного правонарушения, предусмотренного </w:t>
      </w:r>
      <w:hyperlink w:anchor="sub_19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суд признает повторное совершение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Учитывая систематическое грубое неисполнение административных ограничений суд приходит к выводу о необходимости назначения ему наказания в виде административного ареста.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препятствующие применению административного наказания в виде административного ареста, указанные в ч. 2 ст. 3.9 КоАП РФ, судом не установлены.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Петрова Александра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3 ст. 19.24 КоАП РФ, и подвергнуть наказанию в виде административного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пятнадцать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</w:t>
      </w:r>
      <w:r>
        <w:rPr>
          <w:rFonts w:ascii="Times New Roman" w:eastAsia="Times New Roman" w:hAnsi="Times New Roman" w:cs="Times New Roman"/>
          <w:sz w:val="26"/>
          <w:szCs w:val="26"/>
        </w:rPr>
        <w:t>вынесения нас</w:t>
      </w:r>
      <w:r>
        <w:rPr>
          <w:rFonts w:ascii="Times New Roman" w:eastAsia="Times New Roman" w:hAnsi="Times New Roman" w:cs="Times New Roman"/>
          <w:sz w:val="26"/>
          <w:szCs w:val="26"/>
        </w:rPr>
        <w:t>тоящего постановле</w:t>
      </w:r>
      <w:r>
        <w:rPr>
          <w:rFonts w:ascii="Times New Roman" w:eastAsia="Times New Roman" w:hAnsi="Times New Roman" w:cs="Times New Roman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то есть с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5-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1350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-2602/2025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ind w:firstLine="567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9">
    <w:name w:val="cat-UserDefined grp-29 rplc-9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0">
    <w:name w:val="cat-UserDefined grp-31 rplc-20"/>
    <w:basedOn w:val="DefaultParagraphFont"/>
  </w:style>
  <w:style w:type="character" w:customStyle="1" w:styleId="cat-UserDefinedgrp-31rplc-29">
    <w:name w:val="cat-UserDefined grp-31 rplc-29"/>
    <w:basedOn w:val="DefaultParagraphFont"/>
  </w:style>
  <w:style w:type="character" w:customStyle="1" w:styleId="cat-UserDefinedgrp-32rplc-31">
    <w:name w:val="cat-UserDefined grp-32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